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书名：印刷书的诞生</w:t>
      </w:r>
    </w:p>
    <w:p>
      <w:r>
        <w:t>作者：（法）费夫贺（Lucien Febvre），（法）马尔坦（Henri-Jean Martin）著；李鸿志译</w:t>
      </w:r>
    </w:p>
    <w:p>
      <w:r>
        <w:t>出版社：</w:t>
      </w:r>
    </w:p>
    <w:p>
      <w:r>
        <w:t>出版日期：2006.12</w:t>
      </w:r>
    </w:p>
    <w:p>
      <w:r>
        <w:t>总页数：408</w:t>
      </w:r>
    </w:p>
    <w:p>
      <w:r>
        <w:t>更多请访问教客网: www.jiaokey.com</w:t>
      </w:r>
    </w:p>
    <w:p>
      <w:r>
        <w:t>印刷书的诞生 评论地址：https://www.jiaokey.com/book/detail/12540766.html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