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书名：灵长类的社会进化</w:t>
      </w:r>
    </w:p>
    <w:p>
      <w:r>
        <w:t>作者：张鹏，（日）渡边邦夫著</w:t>
      </w:r>
    </w:p>
    <w:p>
      <w:r>
        <w:t>出版社：广州:中山大学出版社,2009.09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灵长类的社会进化 评论地址：https://www.jiaokey.com/book/detail/12540756.html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