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养生长寿饮食指南</w:t>
      </w:r>
    </w:p>
    <w:p>
      <w:r>
        <w:rPr>
          <w:rFonts w:ascii="宋体" w:hAnsi="宋体" w:eastAsia="宋体"/>
          <w:sz w:val="24"/>
        </w:rPr>
        <w:t>吴子明，曹可仁编著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养生长寿饮食指南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吴子明，曹可仁编著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养生(中医(学科: 食谱) 长寿(学科: 食谱) 养生(中医) 长寿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本书出售、求购地址：https://www.jiaokey.com/book/detail/12540729.html</w:t>
      </w:r>
    </w:p>
    <w:p>
      <w:r>
        <w:t>更多相关图书推荐：https://www.jiaokey.com</w:t>
      </w:r>
    </w:p>
    <w:p>
      <w:r>
        <w:t>吴子明，曹可仁编著 其他作品：https://www.jiaokey.com/tag/吴子明，曹可仁编著.html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关键词搜索：https://www.jiaokey.com/tag/养生(中医(学科: 食谱) 长寿(学科: 食谱) 养生(中医) 长寿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