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跋涉者的风采</w:t>
      </w:r>
    </w:p>
    <w:p>
      <w:r>
        <w:rPr>
          <w:rFonts w:ascii="宋体" w:hAnsi="宋体" w:eastAsia="宋体"/>
          <w:sz w:val="24"/>
        </w:rPr>
        <w:t>余正建等主编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0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跋涉者的风采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武汉汽车工业大学(学科: 校友 学科: 生平事迹) 武汉汽车工业大学 校友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本书出售、求购地址：https://www.jiaokey.com/book/detail/12540704.html</w:t>
      </w:r>
    </w:p>
    <w:p>
      <w:r>
        <w:t>更多相关图书推荐：https://www.jiaokey.com</w:t>
      </w:r>
    </w:p>
    <w:p>
      <w:r>
        <w:t>余正建等主编 其他作品：https://www.jiaokey.com/tag/余正建等主编.html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关键词搜索：https://www.jiaokey.com/tag/武汉汽车工业大学(学科: 校友 学科: 生平事迹) 武汉汽车工业大学 校友.html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