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中国企事业通  2001  11万单位名址·邮编·电话·传真·负责人·产品·服务性质/驻华机构·全球网站·三资企业·百强企业</w:t>
      </w:r>
    </w:p>
    <w:p>
      <w:r>
        <w:rPr>
          <w:rFonts w:ascii="宋体" w:hAnsi="宋体" w:eastAsia="宋体"/>
          <w:sz w:val="24"/>
        </w:rPr>
        <w:t>廊坊文正资料所编制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中国企事业通  2001  11万单位名址·邮编·电话·传真·负责人·产品·服务性质/驻华机构·全球网站·三资企业·百强企业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廊坊文正资料所编制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廊坊文正资料所,2001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工商企业(地点:中国年代:2001)行政事业单位(地点:中国年代:2001)工商企业行政事业单位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本书出售、求购地址：https://www.jiaokey.com/book/detail/12540701.html</w:t>
      </w:r>
    </w:p>
    <w:p>
      <w:r>
        <w:t>更多相关图书推荐：https://www.jiaokey.com</w:t>
      </w:r>
    </w:p>
    <w:p>
      <w:r>
        <w:t>廊坊文正资料所编制 其他作品：https://www.jiaokey.com/tag/廊坊文正资料所编制.html</w:t>
      </w:r>
    </w:p>
    <w:p>
      <w:r>
        <w:t>廊坊文正资料所,2001 出版图书：https://www.jiaokey.com/tag/廊坊文正资料所,2001.html</w:t>
      </w:r>
    </w:p>
    <w:p>
      <w:r>
        <w:t>关键词搜索：https://www.jiaokey.com/tag/工商企业(地点:中国年代:2001)行政事业单位(地点:中国年代:2001)工商企业行政事业单位.html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