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2  亡命天涯  超值珍藏版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2  亡命天涯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本书出售、求购地址：https://www.jiaokey.com/book/detail/12540692.html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关键词搜索：https://www.jiaokey.com/tag/越狱  2  亡命天涯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