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二十世纪中国散文大系  10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二十世纪中国散文大系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本书出售、求购地址：https://www.jiaokey.com/book/detail/12540686.html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关键词搜索：https://www.jiaokey.com/tag/二十世纪中国散文大系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