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书名：大学英语易混词辨析和惯用法手册</w:t>
      </w:r>
    </w:p>
    <w:p>
      <w:r>
        <w:t>作者：王子强等编著</w:t>
      </w:r>
    </w:p>
    <w:p>
      <w:r>
        <w:t>出版社：大连:大连理工大学出版社,2000.04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大学英语易混词辨析和惯用法手册 评论地址：https://www.jiaokey.com/book/detail/12540676.html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