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《精读  1》同步辅导与强化训练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《精读  1》同步辅导与强化训练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本书出售、求购地址：https://www.jiaokey.com/book/detail/12540675.html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关键词搜索：https://www.jiaokey.com/tag/《精读  1》同步辅导与强化训练.html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