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四级词汇真题导考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四级词汇真题导考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本书出售、求购地址：https://www.jiaokey.com/book/detail/12540666.html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关键词搜索：https://www.jiaokey.com/tag/四级词汇真题导考.html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