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初中英语教材和教法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初中英语教材和教法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本书出售、求购地址：https://www.jiaokey.com/book/detail/12540599.html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关键词搜索：https://www.jiaokey.com/tag/初中英语教材和教法.html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