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书名：天下一家或陆沉</w:t>
      </w:r>
    </w:p>
    <w:p>
      <w:r>
        <w:t>作者：美国科学家协会编著；纪泽长译</w:t>
      </w:r>
    </w:p>
    <w:p>
      <w:r>
        <w:t>出版社：商务印书馆,1947.12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天下一家或陆沉 评论地址：https://www.jiaokey.com/book/detail/12540544.html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