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书名：钨、锑、锡的分布及储量</w:t>
      </w:r>
    </w:p>
    <w:p>
      <w:r>
        <w:t>作者：行政院新闻局编</w:t>
      </w:r>
    </w:p>
    <w:p>
      <w:r>
        <w:t>出版社：行政院新闻局,1947.07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钨、锑、锡的分布及储量 评论地址：https://www.jiaokey.com/book/detail/12540540.html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