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  图集  1</w:t>
      </w:r>
    </w:p>
    <w:p>
      <w:r>
        <w:t>作者：何清正，陈心启主编</w:t>
      </w:r>
    </w:p>
    <w:p>
      <w:r>
        <w:t>出版社：成都：四川美术出版社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中国兰花  图集  1 评论地址：https://www.jiaokey.com/book/detail/12540515.html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