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畜禽棚圈的设计与建造</w:t>
      </w:r>
    </w:p>
    <w:p>
      <w:r>
        <w:rPr>
          <w:rFonts w:ascii="宋体" w:hAnsi="宋体" w:eastAsia="宋体"/>
          <w:sz w:val="24"/>
        </w:rPr>
        <w:t>西北民族学院牧医系白钧编著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畜禽棚圈的设计与建造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西北民族学院牧医系白钧编著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本书出售、求购地址：https://www.jiaokey.com/book/detail/12540476.html</w:t>
      </w:r>
    </w:p>
    <w:p>
      <w:r>
        <w:t>更多相关图书推荐：https://www.jiaokey.com</w:t>
      </w:r>
    </w:p>
    <w:p>
      <w:r>
        <w:t>西北民族学院牧医系白钧编著 其他作品：https://www.jiaokey.com/tag/西北民族学院牧医系白钧编著.html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关键词搜索：https://www.jiaokey.com/tag/畜禽棚圈的设计与建造.html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