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波尔山羊高效繁育与饲养</w:t>
      </w:r>
    </w:p>
    <w:p>
      <w:r>
        <w:rPr>
          <w:rFonts w:ascii="宋体" w:hAnsi="宋体" w:eastAsia="宋体"/>
          <w:sz w:val="24"/>
        </w:rPr>
        <w:t>曹斌云，白跃宇编著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波尔山羊高效繁育与饲养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曹斌云，白跃宇编著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本书出售、求购地址：https://www.jiaokey.com/book/detail/12540449.html</w:t>
      </w:r>
    </w:p>
    <w:p>
      <w:r>
        <w:t>更多相关图书推荐：https://www.jiaokey.com</w:t>
      </w:r>
    </w:p>
    <w:p>
      <w:r>
        <w:t>曹斌云，白跃宇编著 其他作品：https://www.jiaokey.com/tag/曹斌云，白跃宇编著.html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关键词搜索：https://www.jiaokey.com/tag/波尔山羊高效繁育与饲养.html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