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书名：规模化养猪与猪病防治</w:t>
      </w:r>
    </w:p>
    <w:p>
      <w:r>
        <w:t>作者：李长军，华勇谋主编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规模化养猪与猪病防治 评论地址：https://www.jiaokey.com/book/detail/12540441.html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