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书名：深圳仙湖植物园苏铁类植物迁地保护</w:t>
      </w:r>
    </w:p>
    <w:p>
      <w:r>
        <w:t>作者：陈谭清主编</w:t>
      </w:r>
    </w:p>
    <w:p>
      <w:r>
        <w:t>出版社：北京:中国林业出版社,1999.07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深圳仙湖植物园苏铁类植物迁地保护 评论地址：https://www.jiaokey.com/book/detail/12540417.html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