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书名：琳琅满目的热带水果</w:t>
      </w:r>
    </w:p>
    <w:p>
      <w:r>
        <w:t>作者：潘俊桐，潘韧编著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琳琅满目的热带水果 评论地址：https://www.jiaokey.com/book/detail/12540363.html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