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书名：看图养仙人掌</w:t>
      </w:r>
    </w:p>
    <w:p>
      <w:r>
        <w:t>作者：黄献胜等编著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看图养仙人掌 评论地址：https://www.jiaokey.com/book/detail/12540357.html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