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  柑  橙  柚施肥技术</w:t>
      </w:r>
    </w:p>
    <w:p>
      <w:r>
        <w:t>作者：俞立达主编</w:t>
      </w:r>
    </w:p>
    <w:p>
      <w:r>
        <w:t>出版社：北京:金盾出版社,2000.09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橘  柑  橙  柚施肥技术 评论地址：https://www.jiaokey.com/book/detail/12540333.html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