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书名：杮·核桃·板栗高效栽培技术</w:t>
      </w:r>
    </w:p>
    <w:p>
      <w:r>
        <w:t>作者：温陟良，丁平海，杜国强主编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杮·核桃·板栗高效栽培技术 评论地址：https://www.jiaokey.com/book/detail/12540331.html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