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书名：草莓良种引种指导</w:t>
      </w:r>
    </w:p>
    <w:p>
      <w:r>
        <w:t>作者：唐梁楠，杨秀瑷编著</w:t>
      </w:r>
    </w:p>
    <w:p>
      <w:r>
        <w:t>出版社：北京：金盾出版社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草莓良种引种指导 评论地址：https://www.jiaokey.com/book/detail/12540323.html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