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林业行业专业技术人员继续教育科目指南</w:t>
      </w:r>
    </w:p>
    <w:p>
      <w:r>
        <w:rPr>
          <w:rFonts w:ascii="宋体" w:hAnsi="宋体" w:eastAsia="宋体"/>
          <w:sz w:val="24"/>
        </w:rPr>
        <w:t>国家林业局，中华人民共和国人事部编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林业行业专业技术人员继续教育科目指南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国家林业局，中华人民共和国人事部编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本书出售、求购地址：https://www.jiaokey.com/book/detail/12540310.html</w:t>
      </w:r>
    </w:p>
    <w:p>
      <w:r>
        <w:t>更多相关图书推荐：https://www.jiaokey.com</w:t>
      </w:r>
    </w:p>
    <w:p>
      <w:r>
        <w:t>国家林业局，中华人民共和国人事部编 其他作品：https://www.jiaokey.com/tag/国家林业局，中华人民共和国人事部编.html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关键词搜索：https://www.jiaokey.com/tag/林业行业专业技术人员继续教育科目指南.html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