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酸化胁迫下的森林健康研究  以重庆铁山坪为例</w:t>
      </w:r>
    </w:p>
    <w:p>
      <w:r>
        <w:rPr>
          <w:rFonts w:ascii="宋体" w:hAnsi="宋体" w:eastAsia="宋体"/>
          <w:sz w:val="24"/>
        </w:rPr>
        <w:t>李志勇，王彦辉著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酸化胁迫下的森林健康研究  以重庆铁山坪为例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李志勇，王彦辉著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本书出售、求购地址：https://www.jiaokey.com/book/detail/12540303.html</w:t>
      </w:r>
    </w:p>
    <w:p>
      <w:r>
        <w:t>更多相关图书推荐：https://www.jiaokey.com</w:t>
      </w:r>
    </w:p>
    <w:p>
      <w:r>
        <w:t>李志勇，王彦辉著 其他作品：https://www.jiaokey.com/tag/李志勇，王彦辉著.html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关键词搜索：https://www.jiaokey.com/tag/酸化胁迫下的森林健康研究  以重庆铁山坪为例.html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