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书名：木本观叶植物</w:t>
      </w:r>
    </w:p>
    <w:p>
      <w:r>
        <w:t>作者：李潞滨，卢思聪编著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总页数：76</w:t>
      </w:r>
    </w:p>
    <w:p>
      <w:r>
        <w:t>更多请访问教客网: www.jiaokey.com</w:t>
      </w:r>
    </w:p>
    <w:p>
      <w:r>
        <w:t>木本观叶植物 评论地址：https://www.jiaokey.com/book/detail/12540288.html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