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  塑料大棚建造技术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  塑料大棚建造技术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本书出售、求购地址：https://www.jiaokey.com/book/detail/12540268.html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关键词搜索：https://www.jiaokey.com/tag/日光温室  塑料大棚建造技术.html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