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书名：怎样生产食用菌多赚钱</w:t>
      </w:r>
    </w:p>
    <w:p>
      <w:r>
        <w:t>作者：宫银辉，王士贞，康贵云主编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怎样生产食用菌多赚钱 评论地址：https://www.jiaokey.com/book/detail/12540257.html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