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书名：保护地苦瓜丝瓜种植难题破解100法</w:t>
      </w:r>
    </w:p>
    <w:p>
      <w:r>
        <w:t>作者：王新文等编著</w:t>
      </w:r>
    </w:p>
    <w:p>
      <w:r>
        <w:t>出版社：北京：金盾出版社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保护地苦瓜丝瓜种植难题破解100法 评论地址：https://www.jiaokey.com/book/detail/12540255.html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