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飞越鬼神界：密教妙法度化群迷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飞越鬼神界：密教妙法度化群迷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翔晴贸易工艺神佛密宗用品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本书出售、求购地址：https://www.jiaokey.com/book/detail/12540224.html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翔晴贸易工艺神佛密宗用品 出版图书：https://www.jiaokey.com/tag/翔晴贸易工艺神佛密宗用品.html</w:t>
      </w:r>
    </w:p>
    <w:p>
      <w:r>
        <w:t>关键词搜索：https://www.jiaokey.com/tag/飞越鬼神界：密教妙法度化群迷.html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