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不可思议的灵异：任运成就大瑜珈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不可思议的灵异：任运成就大瑜珈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本书出售、求购地址：https://www.jiaokey.com/book/detail/12540222.html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关键词搜索：https://www.jiaokey.com/tag/不可思议的灵异：任运成就大瑜珈.html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