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神变的游历：莲生活佛的散花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神变的游历：莲生活佛的散花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本书出售、求购地址：https://www.jiaokey.com/book/detail/12540221.html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关键词搜索：https://www.jiaokey.com/tag/神变的游历：莲生活佛的散花.html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