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书名：湖北省博物馆藏日本卷子本经籍文书</w:t>
      </w:r>
    </w:p>
    <w:p>
      <w:r>
        <w:t>作者：湖北省博物馆编</w:t>
      </w:r>
    </w:p>
    <w:p>
      <w:r>
        <w:t>出版社：上海：上海辞书出版社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湖北省博物馆藏日本卷子本经籍文书 评论地址：https://www.jiaokey.com/book/detail/12540208.html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