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走进中国佛教  宝藏论解读</w:t>
      </w:r>
    </w:p>
    <w:p>
      <w:r>
        <w:rPr>
          <w:rFonts w:ascii="宋体" w:hAnsi="宋体" w:eastAsia="宋体"/>
          <w:sz w:val="24"/>
        </w:rPr>
        <w:t>（美）罗伯特·沙夫著；夏志前，夏少伟译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走进中国佛教  宝藏论解读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（美）罗伯特·沙夫著；夏志前，夏少伟译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本书出售、求购地址：https://www.jiaokey.com/book/detail/12540207.html</w:t>
      </w:r>
    </w:p>
    <w:p>
      <w:r>
        <w:t>更多相关图书推荐：https://www.jiaokey.com</w:t>
      </w:r>
    </w:p>
    <w:p>
      <w:r>
        <w:t>（美）罗伯特·沙夫著；夏志前，夏少伟译 其他作品：https://www.jiaokey.com/tag/（美）罗伯特·沙夫著；夏志前，夏少伟译.html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关键词搜索：https://www.jiaokey.com/tag/走进中国佛教  宝藏论解读.html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