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书名：五灯会元  白话全译  下</w:t>
      </w:r>
    </w:p>
    <w:p>
      <w:r>
        <w:t>作者：（宋）普济辑；蒋宗福，李海霞主译</w:t>
      </w:r>
    </w:p>
    <w:p>
      <w:r>
        <w:t>出版社：重庆：西南师范大学出版社</w:t>
      </w:r>
    </w:p>
    <w:p>
      <w:r>
        <w:t>出版日期：1997.01</w:t>
      </w:r>
    </w:p>
    <w:p>
      <w:r>
        <w:t>总页数：1298</w:t>
      </w:r>
    </w:p>
    <w:p>
      <w:r>
        <w:t>更多请访问教客网: www.jiaokey.com</w:t>
      </w:r>
    </w:p>
    <w:p>
      <w:r>
        <w:t>五灯会元  白话全译  下 评论地址：https://www.jiaokey.com/book/detail/12540199.html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