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书名：道洽六亲  佛教孝道观</w:t>
      </w:r>
    </w:p>
    <w:p>
      <w:r>
        <w:t>作者：业露华著</w:t>
      </w:r>
    </w:p>
    <w:p>
      <w:r>
        <w:t>出版社：北京：宗教文化出版社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道洽六亲  佛教孝道观 评论地址：https://www.jiaokey.com/book/detail/12540162.html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