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  北京藏传佛教寺院文化探究</w:t>
      </w:r>
    </w:p>
    <w:p>
      <w:r>
        <w:t>作者：（美）费迪南德 D·莱辛著</w:t>
      </w:r>
    </w:p>
    <w:p>
      <w:r>
        <w:t>出版社：北京:中国藏学出版社,2007.10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雍和宫  北京藏传佛教寺院文化探究 评论地址：https://www.jiaokey.com/book/detail/12540153.html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