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书名：顿与渐  中国思想中觉悟的不同法门</w:t>
      </w:r>
    </w:p>
    <w:p>
      <w:r>
        <w:t>作者：（美）格里高瑞编；冯焕珍等译</w:t>
      </w:r>
    </w:p>
    <w:p>
      <w:r>
        <w:t>出版社：上海:上海古籍出版社,2010.03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顿与渐  中国思想中觉悟的不同法门 评论地址：https://www.jiaokey.com/book/detail/12540146.html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