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书名：生活中的佛教  香光居文选</w:t>
      </w:r>
    </w:p>
    <w:p>
      <w:r>
        <w:t>作者：林克智著</w:t>
      </w:r>
    </w:p>
    <w:p>
      <w:r>
        <w:t>出版社：北京：宗教文化出版社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生活中的佛教  香光居文选 评论地址：https://www.jiaokey.com/book/detail/12540138.html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