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书名：原生态民俗信仰文化</w:t>
      </w:r>
    </w:p>
    <w:p>
      <w:r>
        <w:t>作者：鄂晓楠，鄂·苏日台著</w:t>
      </w:r>
    </w:p>
    <w:p>
      <w:r>
        <w:t>出版社：呼和浩特：内蒙古大学出版社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原生态民俗信仰文化 评论地址：https://www.jiaokey.com/book/detail/12540131.html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