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第2辑  著录卷  下</w:t>
      </w:r>
    </w:p>
    <w:p>
      <w:r>
        <w:rPr>
          <w:rFonts w:ascii="宋体" w:hAnsi="宋体" w:eastAsia="宋体"/>
          <w:sz w:val="24"/>
        </w:rPr>
        <w:t>蒋维锬，周全琰辑纂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第2辑  著录卷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蒋维锬，周全琰辑纂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本书出售、求购地址：https://www.jiaokey.com/book/detail/12540129.html</w:t>
      </w:r>
    </w:p>
    <w:p>
      <w:r>
        <w:t>更多相关图书推荐：https://www.jiaokey.com</w:t>
      </w:r>
    </w:p>
    <w:p>
      <w:r>
        <w:t>蒋维锬，周全琰辑纂 其他作品：https://www.jiaokey.com/tag/蒋维锬，周全琰辑纂.html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关键词搜索：https://www.jiaokey.com/tag/妈祖文献史料汇编  第2辑  著录卷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