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书名：妈祖文献史料汇编  第2辑  匾联卷  匾额编</w:t>
      </w:r>
    </w:p>
    <w:p>
      <w:r>
        <w:t>作者：刘福铸，蒋维锬辑纂</w:t>
      </w:r>
    </w:p>
    <w:p>
      <w:r>
        <w:t>出版社：北京:中国档案出版社</w:t>
      </w:r>
    </w:p>
    <w:p>
      <w:r>
        <w:t>出版日期：</w:t>
      </w:r>
    </w:p>
    <w:p>
      <w:r>
        <w:t>总页数：269</w:t>
      </w:r>
    </w:p>
    <w:p>
      <w:r>
        <w:t>更多请访问教客网: www.jiaokey.com</w:t>
      </w:r>
    </w:p>
    <w:p>
      <w:r>
        <w:t>妈祖文献史料汇编  第2辑  匾联卷  匾额编 评论地址：https://www.jiaokey.com/book/detail/12540126.html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