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年轻人如何提升影响力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年轻人如何提升影响力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本书出售、求购地址：https://www.jiaokey.com/book/detail/12540113.html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关键词搜索：https://www.jiaokey.com/tag/年轻人如何提升影响力.html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