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宗教比较与对话  第6辑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宗教比较与对话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本书出售、求购地址：https://www.jiaokey.com/book/detail/12540109.html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关键词搜索：https://www.jiaokey.com/tag/宗教比较与对话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