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实验室组织与管理</w:t>
      </w:r>
    </w:p>
    <w:p>
      <w:r>
        <w:rPr>
          <w:rFonts w:ascii="宋体" w:hAnsi="宋体" w:eastAsia="宋体"/>
          <w:sz w:val="24"/>
        </w:rPr>
        <w:t>F.Grover p.wallace著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F.Grover p.wallace著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全国高等学校实验室管理研究会教育培训部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本书出售、求购地址：https://www.jiaokey.com/book/detail/12540096.html</w:t>
      </w:r>
    </w:p>
    <w:p>
      <w:r>
        <w:t>更多相关图书推荐：https://www.jiaokey.com</w:t>
      </w:r>
    </w:p>
    <w:p>
      <w:r>
        <w:t>F.Grover p.wallace著 其他作品：https://www.jiaokey.com/tag/F.Grover p.wallace著.html</w:t>
      </w:r>
    </w:p>
    <w:p>
      <w:r>
        <w:t>全国高等学校实验室管理研究会教育培训部 出版图书：https://www.jiaokey.com/tag/全国高等学校实验室管理研究会教育培训部.html</w:t>
      </w:r>
    </w:p>
    <w:p>
      <w:r>
        <w:t>关键词搜索：https://www.jiaokey.com/tag/实验室组织与管理.html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