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Reports 2008水晶报表官方指南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Reports 2008水晶报表官方指南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本书出售、求购地址：https://www.jiaokey.com/book/detail/12539972.html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关键词搜索：https://www.jiaokey.com/tag/Crystal Reports 2008水晶报表官方指南.html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