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精品家装设计CAD模块图库  大户型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精品家装设计CAD模块图库  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本书出售、求购地址：https://www.jiaokey.com/book/detail/12539959.html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关键词搜索：https://www.jiaokey.com/tag/精品家装设计CAD模块图库  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