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CS4中文版上机必做练习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CS4中文版上机必做练习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本书出售、求购地址：https://www.jiaokey.com/book/detail/12539947.html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CS4中文版上机必做练习.html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