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Word/Excel办公技巧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Word/Excel办公技巧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本书出售、求购地址：https://www.jiaokey.com/book/detail/12539932.html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关键词搜索：https://www.jiaokey.com/tag/Word/Excel办公技巧.html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