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Pro/Engineer野火版机械零件设计  项目式实例教程</w:t>
      </w:r>
    </w:p>
    <w:p>
      <w:r>
        <w:rPr>
          <w:rFonts w:ascii="宋体" w:hAnsi="宋体" w:eastAsia="宋体"/>
          <w:sz w:val="24"/>
        </w:rPr>
        <w:t>赵战峰，战祥乐主编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Pro/Engineer野火版机械零件设计  项目式实例教程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赵战峰，战祥乐主编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机械元件-计算机辅助设计-应用软件，PRO/ENGINEER WILDFIRE 4.0-高等学校：技术学校-教材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本书出售、求购地址：https://www.jiaokey.com/book/detail/12539882.html</w:t>
      </w:r>
    </w:p>
    <w:p>
      <w:r>
        <w:t>更多相关图书推荐：https://www.jiaokey.com</w:t>
      </w:r>
    </w:p>
    <w:p>
      <w:r>
        <w:t>赵战峰，战祥乐主编 其他作品：https://www.jiaokey.com/tag/赵战峰，战祥乐主编.html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关键词搜索：https://www.jiaokey.com/tag/机械元件-计算机辅助设计-应用软件，PRO/ENGINEER WILDFIRE 4.0-高等学校：技术学校-教材.html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